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 июля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725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 xml:space="preserve">Абдуразакова Арсена </w:t>
      </w:r>
      <w:r>
        <w:rPr>
          <w:rFonts w:ascii="Times New Roman CYR" w:eastAsia="Times New Roman CYR" w:hAnsi="Times New Roman CYR" w:cs="Times New Roman CYR"/>
          <w:b/>
          <w:bCs/>
        </w:rPr>
        <w:t>Абдулгамидовича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3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27.05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Абдуразаков А.А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4rplc-16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1500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862300020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98663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.03.2025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Абдуразаков А.А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Абдуразаков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09.06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13.03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информацией по начислению;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Абдуразакова А.А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Абдуразакова А.А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Абдуразакова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Арсена </w:t>
      </w:r>
      <w:r>
        <w:rPr>
          <w:rFonts w:ascii="Times New Roman CYR" w:eastAsia="Times New Roman CYR" w:hAnsi="Times New Roman CYR" w:cs="Times New Roman CYR"/>
          <w:b/>
          <w:bCs/>
        </w:rPr>
        <w:t>Абдулгамидовича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трех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30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0412365400765007252520144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5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5rplc-35">
    <w:name w:val="cat-UserDefined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